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23EE2" w14:textId="77777777" w:rsidR="00397198" w:rsidRPr="00397198" w:rsidRDefault="00323CC4" w:rsidP="00323CC4">
      <w:pPr>
        <w:pStyle w:val="a8"/>
        <w:jc w:val="center"/>
        <w:rPr>
          <w:sz w:val="36"/>
          <w:szCs w:val="36"/>
          <w:lang w:val="el-GR"/>
        </w:rPr>
      </w:pPr>
      <w:r w:rsidRPr="00397198">
        <w:rPr>
          <w:sz w:val="36"/>
          <w:szCs w:val="36"/>
          <w:lang w:val="el-GR"/>
        </w:rPr>
        <w:t>ΑΙΤΗΣΗ</w:t>
      </w:r>
      <w:r>
        <w:rPr>
          <w:sz w:val="36"/>
          <w:szCs w:val="36"/>
          <w:lang w:val="el-GR"/>
        </w:rPr>
        <w:t>-</w:t>
      </w:r>
      <w:r w:rsidR="00397198" w:rsidRPr="00397198">
        <w:rPr>
          <w:sz w:val="36"/>
          <w:szCs w:val="36"/>
          <w:lang w:val="el-GR"/>
        </w:rPr>
        <w:t>ΥΠΕΥΘΥΝΗ ΔΗΛΩΣΗ</w:t>
      </w:r>
    </w:p>
    <w:p w14:paraId="00733B9F" w14:textId="7079FDAA" w:rsidR="00905F32" w:rsidRPr="00397198" w:rsidRDefault="00D27865" w:rsidP="00323CC4">
      <w:pPr>
        <w:pStyle w:val="a8"/>
        <w:jc w:val="center"/>
        <w:rPr>
          <w:sz w:val="36"/>
          <w:szCs w:val="36"/>
          <w:lang w:val="el-GR"/>
        </w:rPr>
      </w:pPr>
      <w:r w:rsidRPr="00397198">
        <w:rPr>
          <w:sz w:val="36"/>
          <w:szCs w:val="36"/>
          <w:lang w:val="el-GR"/>
        </w:rPr>
        <w:t>ΕΓΓΡΑΦΗΣ</w:t>
      </w:r>
      <w:r w:rsidR="00323CC4">
        <w:rPr>
          <w:sz w:val="36"/>
          <w:szCs w:val="36"/>
          <w:lang w:val="el-GR"/>
        </w:rPr>
        <w:t xml:space="preserve"> </w:t>
      </w:r>
      <w:r w:rsidRPr="00397198">
        <w:rPr>
          <w:sz w:val="36"/>
          <w:szCs w:val="36"/>
          <w:lang w:val="el-GR"/>
        </w:rPr>
        <w:t xml:space="preserve"> ΝΗΠΙΩΝ</w:t>
      </w:r>
    </w:p>
    <w:p w14:paraId="5FC2FC3B" w14:textId="77777777" w:rsidR="00323CC4" w:rsidRPr="005B1AE8" w:rsidRDefault="00323CC4" w:rsidP="00323CC4">
      <w:pPr>
        <w:pStyle w:val="1"/>
        <w:spacing w:before="0" w:line="240" w:lineRule="auto"/>
        <w:contextualSpacing/>
        <w:jc w:val="both"/>
        <w:rPr>
          <w:lang w:val="el-GR"/>
        </w:rPr>
      </w:pPr>
      <w:r w:rsidRPr="005B1AE8">
        <w:rPr>
          <w:lang w:val="el-GR"/>
        </w:rPr>
        <w:t>ΣΤΟΙΧΕΙΑ ΠΑΤΕΡΑ</w:t>
      </w:r>
    </w:p>
    <w:p w14:paraId="5653497C" w14:textId="77777777" w:rsidR="00323CC4" w:rsidRPr="005B1AE8" w:rsidRDefault="00323CC4" w:rsidP="00323CC4">
      <w:pPr>
        <w:spacing w:after="0" w:line="240" w:lineRule="auto"/>
        <w:contextualSpacing/>
        <w:jc w:val="both"/>
        <w:rPr>
          <w:lang w:val="el-GR"/>
        </w:rPr>
      </w:pPr>
      <w:r w:rsidRPr="005B1AE8">
        <w:rPr>
          <w:lang w:val="el-GR"/>
        </w:rPr>
        <w:t xml:space="preserve">Επώνυμο: </w:t>
      </w:r>
      <w:r>
        <w:rPr>
          <w:lang w:val="el-GR"/>
        </w:rPr>
        <w:t>……………………………………….…….</w:t>
      </w:r>
    </w:p>
    <w:p w14:paraId="54370E7C" w14:textId="77777777" w:rsidR="00323CC4" w:rsidRPr="005B1AE8" w:rsidRDefault="00323CC4" w:rsidP="00323CC4">
      <w:pPr>
        <w:spacing w:after="0" w:line="240" w:lineRule="auto"/>
        <w:contextualSpacing/>
        <w:jc w:val="both"/>
        <w:rPr>
          <w:lang w:val="el-GR"/>
        </w:rPr>
      </w:pPr>
      <w:r w:rsidRPr="005B1AE8">
        <w:rPr>
          <w:lang w:val="el-GR"/>
        </w:rPr>
        <w:t xml:space="preserve">Όνομα: </w:t>
      </w:r>
      <w:r>
        <w:rPr>
          <w:lang w:val="el-GR"/>
        </w:rPr>
        <w:t>…………………………………………………</w:t>
      </w:r>
    </w:p>
    <w:p w14:paraId="5F338F39" w14:textId="77777777" w:rsidR="00323CC4" w:rsidRPr="005B1AE8" w:rsidRDefault="00323CC4" w:rsidP="00323CC4">
      <w:pPr>
        <w:spacing w:after="0" w:line="240" w:lineRule="auto"/>
        <w:contextualSpacing/>
        <w:jc w:val="both"/>
        <w:rPr>
          <w:lang w:val="el-GR"/>
        </w:rPr>
      </w:pPr>
      <w:r w:rsidRPr="005B1AE8">
        <w:rPr>
          <w:lang w:val="el-GR"/>
        </w:rPr>
        <w:t xml:space="preserve">Επάγγελμα: </w:t>
      </w:r>
      <w:r>
        <w:rPr>
          <w:lang w:val="el-GR"/>
        </w:rPr>
        <w:t>…………………………………….……..</w:t>
      </w:r>
    </w:p>
    <w:p w14:paraId="580A784A" w14:textId="77777777" w:rsidR="00323CC4" w:rsidRDefault="00323CC4" w:rsidP="00323CC4">
      <w:pPr>
        <w:spacing w:after="0" w:line="240" w:lineRule="auto"/>
        <w:contextualSpacing/>
        <w:jc w:val="both"/>
        <w:rPr>
          <w:lang w:val="el-GR"/>
        </w:rPr>
      </w:pPr>
      <w:r w:rsidRPr="005B1AE8">
        <w:rPr>
          <w:lang w:val="el-GR"/>
        </w:rPr>
        <w:t xml:space="preserve">Διευθ. Κατοικίας: </w:t>
      </w:r>
      <w:r>
        <w:rPr>
          <w:lang w:val="el-GR"/>
        </w:rPr>
        <w:t>……………………………………..</w:t>
      </w:r>
    </w:p>
    <w:p w14:paraId="24B58F05" w14:textId="77777777" w:rsidR="00323CC4" w:rsidRPr="005B1AE8" w:rsidRDefault="00323CC4" w:rsidP="00323CC4">
      <w:pPr>
        <w:spacing w:after="0" w:line="240" w:lineRule="auto"/>
        <w:contextualSpacing/>
        <w:jc w:val="both"/>
        <w:rPr>
          <w:lang w:val="el-GR"/>
        </w:rPr>
      </w:pPr>
      <w:r w:rsidRPr="005B1AE8">
        <w:rPr>
          <w:lang w:val="el-GR"/>
        </w:rPr>
        <w:t xml:space="preserve">Δημότης: </w:t>
      </w:r>
      <w:r>
        <w:rPr>
          <w:lang w:val="el-GR"/>
        </w:rPr>
        <w:t>………………………………………...…….</w:t>
      </w:r>
    </w:p>
    <w:p w14:paraId="643C6803" w14:textId="77777777" w:rsidR="00323CC4" w:rsidRPr="005B1AE8" w:rsidRDefault="00323CC4" w:rsidP="00323CC4">
      <w:pPr>
        <w:spacing w:after="0" w:line="240" w:lineRule="auto"/>
        <w:contextualSpacing/>
        <w:jc w:val="both"/>
        <w:rPr>
          <w:lang w:val="el-GR"/>
        </w:rPr>
      </w:pPr>
      <w:r w:rsidRPr="005B1AE8">
        <w:rPr>
          <w:lang w:val="el-GR"/>
        </w:rPr>
        <w:t xml:space="preserve">Περιοχή / ΤΚ: </w:t>
      </w:r>
      <w:r>
        <w:rPr>
          <w:lang w:val="el-GR"/>
        </w:rPr>
        <w:t>………………………………………….</w:t>
      </w:r>
    </w:p>
    <w:p w14:paraId="7C6F39F1" w14:textId="77777777" w:rsidR="00323CC4" w:rsidRPr="005B1AE8" w:rsidRDefault="00323CC4" w:rsidP="00323CC4">
      <w:pPr>
        <w:spacing w:after="0" w:line="240" w:lineRule="auto"/>
        <w:contextualSpacing/>
        <w:jc w:val="both"/>
        <w:rPr>
          <w:lang w:val="el-GR"/>
        </w:rPr>
      </w:pPr>
      <w:r w:rsidRPr="005B1AE8">
        <w:rPr>
          <w:lang w:val="el-GR"/>
        </w:rPr>
        <w:t xml:space="preserve">Τηλ. οικίας: </w:t>
      </w:r>
      <w:r>
        <w:rPr>
          <w:lang w:val="el-GR"/>
        </w:rPr>
        <w:t>……………………………………………</w:t>
      </w:r>
    </w:p>
    <w:p w14:paraId="520EC03F" w14:textId="77777777" w:rsidR="00323CC4" w:rsidRPr="005B1AE8" w:rsidRDefault="00323CC4" w:rsidP="00323CC4">
      <w:pPr>
        <w:spacing w:after="0" w:line="240" w:lineRule="auto"/>
        <w:contextualSpacing/>
        <w:jc w:val="both"/>
        <w:rPr>
          <w:lang w:val="el-GR"/>
        </w:rPr>
      </w:pPr>
      <w:r w:rsidRPr="005B1AE8">
        <w:rPr>
          <w:lang w:val="el-GR"/>
        </w:rPr>
        <w:t xml:space="preserve">Τηλ. εργασίας: </w:t>
      </w:r>
      <w:r>
        <w:rPr>
          <w:lang w:val="el-GR"/>
        </w:rPr>
        <w:t>………………………………………..</w:t>
      </w:r>
    </w:p>
    <w:p w14:paraId="1AF207BB" w14:textId="77777777" w:rsidR="00323CC4" w:rsidRDefault="00323CC4" w:rsidP="00323CC4">
      <w:pPr>
        <w:spacing w:after="0" w:line="240" w:lineRule="auto"/>
        <w:contextualSpacing/>
        <w:jc w:val="both"/>
        <w:rPr>
          <w:lang w:val="el-GR"/>
        </w:rPr>
      </w:pPr>
      <w:r w:rsidRPr="005B1AE8">
        <w:rPr>
          <w:lang w:val="el-GR"/>
        </w:rPr>
        <w:t xml:space="preserve">Κινητό: </w:t>
      </w:r>
      <w:r>
        <w:rPr>
          <w:lang w:val="el-GR"/>
        </w:rPr>
        <w:t>…………………………………………………</w:t>
      </w:r>
    </w:p>
    <w:p w14:paraId="521F586A" w14:textId="77777777" w:rsidR="00323CC4" w:rsidRDefault="00323CC4" w:rsidP="00323CC4">
      <w:pPr>
        <w:spacing w:after="0" w:line="240" w:lineRule="auto"/>
        <w:contextualSpacing/>
        <w:jc w:val="both"/>
        <w:rPr>
          <w:lang w:val="el-GR"/>
        </w:rPr>
      </w:pPr>
      <w:r w:rsidRPr="00310567">
        <w:rPr>
          <w:lang w:val="el-GR"/>
        </w:rPr>
        <w:t xml:space="preserve">Email: </w:t>
      </w:r>
      <w:r>
        <w:rPr>
          <w:lang w:val="el-GR"/>
        </w:rPr>
        <w:t>………………………………………………….</w:t>
      </w:r>
    </w:p>
    <w:p w14:paraId="178FBF4A" w14:textId="77777777" w:rsidR="00323CC4" w:rsidRPr="005B1AE8" w:rsidRDefault="00323CC4" w:rsidP="00323CC4">
      <w:pPr>
        <w:spacing w:after="0" w:line="240" w:lineRule="auto"/>
        <w:contextualSpacing/>
        <w:jc w:val="both"/>
        <w:rPr>
          <w:lang w:val="el-GR"/>
        </w:rPr>
      </w:pPr>
    </w:p>
    <w:p w14:paraId="00AA3920" w14:textId="77777777" w:rsidR="00323CC4" w:rsidRPr="005B1AE8" w:rsidRDefault="00323CC4" w:rsidP="00323CC4">
      <w:pPr>
        <w:pStyle w:val="1"/>
        <w:spacing w:before="0" w:line="240" w:lineRule="auto"/>
        <w:contextualSpacing/>
        <w:jc w:val="both"/>
        <w:rPr>
          <w:lang w:val="el-GR"/>
        </w:rPr>
      </w:pPr>
      <w:r w:rsidRPr="005B1AE8">
        <w:rPr>
          <w:lang w:val="el-GR"/>
        </w:rPr>
        <w:t>ΣΤΟΙΧΕΙΑ ΜΗΤΕΡΑΣ</w:t>
      </w:r>
    </w:p>
    <w:p w14:paraId="1D5E3FCB" w14:textId="77777777" w:rsidR="00323CC4" w:rsidRPr="005B1AE8" w:rsidRDefault="00323CC4" w:rsidP="00323CC4">
      <w:pPr>
        <w:spacing w:after="0" w:line="240" w:lineRule="auto"/>
        <w:contextualSpacing/>
        <w:jc w:val="both"/>
        <w:rPr>
          <w:lang w:val="el-GR"/>
        </w:rPr>
      </w:pPr>
      <w:r w:rsidRPr="005B1AE8">
        <w:rPr>
          <w:lang w:val="el-GR"/>
        </w:rPr>
        <w:t xml:space="preserve">Επώνυμο: </w:t>
      </w:r>
      <w:r>
        <w:rPr>
          <w:lang w:val="el-GR"/>
        </w:rPr>
        <w:t>…………………………………………….</w:t>
      </w:r>
    </w:p>
    <w:p w14:paraId="43C206F2" w14:textId="77777777" w:rsidR="00323CC4" w:rsidRPr="005B1AE8" w:rsidRDefault="00323CC4" w:rsidP="00323CC4">
      <w:pPr>
        <w:spacing w:after="0" w:line="240" w:lineRule="auto"/>
        <w:contextualSpacing/>
        <w:jc w:val="both"/>
        <w:rPr>
          <w:lang w:val="el-GR"/>
        </w:rPr>
      </w:pPr>
      <w:r w:rsidRPr="005B1AE8">
        <w:rPr>
          <w:lang w:val="el-GR"/>
        </w:rPr>
        <w:t xml:space="preserve">Όνομα: </w:t>
      </w:r>
      <w:r>
        <w:rPr>
          <w:lang w:val="el-GR"/>
        </w:rPr>
        <w:t>………………………………………………..</w:t>
      </w:r>
    </w:p>
    <w:p w14:paraId="059139BD" w14:textId="77777777" w:rsidR="00323CC4" w:rsidRPr="005B1AE8" w:rsidRDefault="00323CC4" w:rsidP="00323CC4">
      <w:pPr>
        <w:spacing w:after="0" w:line="240" w:lineRule="auto"/>
        <w:contextualSpacing/>
        <w:jc w:val="both"/>
        <w:rPr>
          <w:lang w:val="el-GR"/>
        </w:rPr>
      </w:pPr>
      <w:r w:rsidRPr="005B1AE8">
        <w:rPr>
          <w:lang w:val="el-GR"/>
        </w:rPr>
        <w:t xml:space="preserve">Επάγγελμα: </w:t>
      </w:r>
      <w:r>
        <w:rPr>
          <w:lang w:val="el-GR"/>
        </w:rPr>
        <w:t>…………………………………………...</w:t>
      </w:r>
    </w:p>
    <w:p w14:paraId="2F60ABED" w14:textId="77777777" w:rsidR="00323CC4" w:rsidRPr="005B1AE8" w:rsidRDefault="00323CC4" w:rsidP="00323CC4">
      <w:pPr>
        <w:spacing w:after="0" w:line="240" w:lineRule="auto"/>
        <w:contextualSpacing/>
        <w:jc w:val="both"/>
        <w:rPr>
          <w:lang w:val="el-GR"/>
        </w:rPr>
      </w:pPr>
      <w:r w:rsidRPr="005B1AE8">
        <w:rPr>
          <w:lang w:val="el-GR"/>
        </w:rPr>
        <w:t xml:space="preserve">Διευθ. Κατοικίας: </w:t>
      </w:r>
      <w:r>
        <w:rPr>
          <w:lang w:val="el-GR"/>
        </w:rPr>
        <w:t>……………………………………..</w:t>
      </w:r>
    </w:p>
    <w:p w14:paraId="2AB079A4" w14:textId="77777777" w:rsidR="00323CC4" w:rsidRPr="005B1AE8" w:rsidRDefault="00323CC4" w:rsidP="00323CC4">
      <w:pPr>
        <w:spacing w:after="0" w:line="240" w:lineRule="auto"/>
        <w:contextualSpacing/>
        <w:jc w:val="both"/>
        <w:rPr>
          <w:lang w:val="el-GR"/>
        </w:rPr>
      </w:pPr>
      <w:r w:rsidRPr="005B1AE8">
        <w:rPr>
          <w:lang w:val="el-GR"/>
        </w:rPr>
        <w:t xml:space="preserve">Δημότης: </w:t>
      </w:r>
      <w:r>
        <w:rPr>
          <w:lang w:val="el-GR"/>
        </w:rPr>
        <w:t>………………………………………………</w:t>
      </w:r>
    </w:p>
    <w:p w14:paraId="4F375A8D" w14:textId="77777777" w:rsidR="00323CC4" w:rsidRPr="005B1AE8" w:rsidRDefault="00323CC4" w:rsidP="00323CC4">
      <w:pPr>
        <w:spacing w:after="0" w:line="240" w:lineRule="auto"/>
        <w:contextualSpacing/>
        <w:jc w:val="both"/>
        <w:rPr>
          <w:lang w:val="el-GR"/>
        </w:rPr>
      </w:pPr>
      <w:r w:rsidRPr="005B1AE8">
        <w:rPr>
          <w:lang w:val="el-GR"/>
        </w:rPr>
        <w:t xml:space="preserve">Περιοχή / ΤΚ: </w:t>
      </w:r>
      <w:r>
        <w:rPr>
          <w:lang w:val="el-GR"/>
        </w:rPr>
        <w:t>…………………………………………</w:t>
      </w:r>
    </w:p>
    <w:p w14:paraId="1999A220" w14:textId="77777777" w:rsidR="00323CC4" w:rsidRPr="005B1AE8" w:rsidRDefault="00323CC4" w:rsidP="00323CC4">
      <w:pPr>
        <w:spacing w:after="0" w:line="240" w:lineRule="auto"/>
        <w:contextualSpacing/>
        <w:jc w:val="both"/>
        <w:rPr>
          <w:lang w:val="el-GR"/>
        </w:rPr>
      </w:pPr>
      <w:r w:rsidRPr="005B1AE8">
        <w:rPr>
          <w:lang w:val="el-GR"/>
        </w:rPr>
        <w:t xml:space="preserve">Τηλ. οικίας: </w:t>
      </w:r>
      <w:r>
        <w:rPr>
          <w:lang w:val="el-GR"/>
        </w:rPr>
        <w:t>……………………………………………</w:t>
      </w:r>
    </w:p>
    <w:p w14:paraId="35ED635E" w14:textId="77777777" w:rsidR="00323CC4" w:rsidRPr="005B1AE8" w:rsidRDefault="00323CC4" w:rsidP="00323CC4">
      <w:pPr>
        <w:spacing w:after="0" w:line="240" w:lineRule="auto"/>
        <w:contextualSpacing/>
        <w:jc w:val="both"/>
        <w:rPr>
          <w:lang w:val="el-GR"/>
        </w:rPr>
      </w:pPr>
      <w:r w:rsidRPr="005B1AE8">
        <w:rPr>
          <w:lang w:val="el-GR"/>
        </w:rPr>
        <w:t xml:space="preserve">Τηλ. εργασίας: </w:t>
      </w:r>
      <w:r>
        <w:rPr>
          <w:lang w:val="el-GR"/>
        </w:rPr>
        <w:t>………………………………………..</w:t>
      </w:r>
    </w:p>
    <w:p w14:paraId="6F09DA66" w14:textId="77777777" w:rsidR="00323CC4" w:rsidRPr="005B1AE8" w:rsidRDefault="00323CC4" w:rsidP="00323CC4">
      <w:pPr>
        <w:spacing w:after="0" w:line="240" w:lineRule="auto"/>
        <w:contextualSpacing/>
        <w:jc w:val="both"/>
        <w:rPr>
          <w:lang w:val="el-GR"/>
        </w:rPr>
      </w:pPr>
      <w:r w:rsidRPr="005B1AE8">
        <w:rPr>
          <w:lang w:val="el-GR"/>
        </w:rPr>
        <w:t xml:space="preserve">Κινητό: </w:t>
      </w:r>
      <w:r>
        <w:rPr>
          <w:lang w:val="el-GR"/>
        </w:rPr>
        <w:t>…………………………………………..…….</w:t>
      </w:r>
    </w:p>
    <w:p w14:paraId="680C5F4E" w14:textId="77777777" w:rsidR="00323CC4" w:rsidRDefault="00323CC4" w:rsidP="00323CC4">
      <w:pPr>
        <w:spacing w:after="0" w:line="240" w:lineRule="auto"/>
        <w:contextualSpacing/>
        <w:jc w:val="both"/>
        <w:rPr>
          <w:lang w:val="el-GR"/>
        </w:rPr>
      </w:pPr>
      <w:r w:rsidRPr="00310567">
        <w:rPr>
          <w:lang w:val="el-GR"/>
        </w:rPr>
        <w:t xml:space="preserve">Email: </w:t>
      </w:r>
      <w:r>
        <w:rPr>
          <w:lang w:val="el-GR"/>
        </w:rPr>
        <w:t>…………………………………..……….…….</w:t>
      </w:r>
    </w:p>
    <w:p w14:paraId="3DB1350A" w14:textId="77777777" w:rsidR="00323CC4" w:rsidRPr="005B1AE8" w:rsidRDefault="00323CC4" w:rsidP="00323CC4">
      <w:pPr>
        <w:spacing w:after="0" w:line="240" w:lineRule="auto"/>
        <w:contextualSpacing/>
        <w:jc w:val="both"/>
        <w:rPr>
          <w:lang w:val="el-GR"/>
        </w:rPr>
      </w:pPr>
    </w:p>
    <w:p w14:paraId="524C8438" w14:textId="77777777" w:rsidR="00905F32" w:rsidRPr="005B1AE8" w:rsidRDefault="00D27865" w:rsidP="00323CC4">
      <w:pPr>
        <w:pStyle w:val="1"/>
        <w:spacing w:before="0" w:line="240" w:lineRule="auto"/>
        <w:contextualSpacing/>
        <w:jc w:val="both"/>
        <w:rPr>
          <w:lang w:val="el-GR"/>
        </w:rPr>
      </w:pPr>
      <w:r w:rsidRPr="005B1AE8">
        <w:rPr>
          <w:lang w:val="el-GR"/>
        </w:rPr>
        <w:t>ΣΤΟΙΧΕΙΑ ΝΗΠΙΟΥ</w:t>
      </w:r>
    </w:p>
    <w:p w14:paraId="5C792C0A" w14:textId="77777777" w:rsidR="00323CC4" w:rsidRPr="005B1AE8" w:rsidRDefault="00323CC4" w:rsidP="00323CC4">
      <w:pPr>
        <w:spacing w:after="0" w:line="240" w:lineRule="auto"/>
        <w:contextualSpacing/>
        <w:jc w:val="both"/>
        <w:rPr>
          <w:lang w:val="el-GR"/>
        </w:rPr>
      </w:pPr>
      <w:r w:rsidRPr="005B1AE8">
        <w:rPr>
          <w:lang w:val="el-GR"/>
        </w:rPr>
        <w:t xml:space="preserve">Επώνυμο: </w:t>
      </w:r>
      <w:r>
        <w:rPr>
          <w:lang w:val="el-GR"/>
        </w:rPr>
        <w:t>……………………………………….…….</w:t>
      </w:r>
    </w:p>
    <w:p w14:paraId="2F9B515A" w14:textId="77777777" w:rsidR="00323CC4" w:rsidRPr="005B1AE8" w:rsidRDefault="00323CC4" w:rsidP="00323CC4">
      <w:pPr>
        <w:spacing w:after="0" w:line="240" w:lineRule="auto"/>
        <w:contextualSpacing/>
        <w:jc w:val="both"/>
        <w:rPr>
          <w:lang w:val="el-GR"/>
        </w:rPr>
      </w:pPr>
      <w:r w:rsidRPr="005B1AE8">
        <w:rPr>
          <w:lang w:val="el-GR"/>
        </w:rPr>
        <w:t xml:space="preserve">Όνομα: </w:t>
      </w:r>
      <w:r>
        <w:rPr>
          <w:lang w:val="el-GR"/>
        </w:rPr>
        <w:t>…………………………………….…….…….</w:t>
      </w:r>
    </w:p>
    <w:p w14:paraId="748CBBBD" w14:textId="77777777" w:rsidR="00323CC4" w:rsidRDefault="00323CC4" w:rsidP="00323CC4">
      <w:pPr>
        <w:spacing w:after="0" w:line="240" w:lineRule="auto"/>
        <w:contextualSpacing/>
        <w:jc w:val="both"/>
        <w:rPr>
          <w:lang w:val="el-GR"/>
        </w:rPr>
      </w:pPr>
      <w:r>
        <w:rPr>
          <w:lang w:val="el-GR"/>
        </w:rPr>
        <w:t>Ημερ.</w:t>
      </w:r>
      <w:r w:rsidRPr="005B1AE8">
        <w:rPr>
          <w:lang w:val="el-GR"/>
        </w:rPr>
        <w:t xml:space="preserve"> Γέννησης: </w:t>
      </w:r>
      <w:r>
        <w:rPr>
          <w:lang w:val="el-GR"/>
        </w:rPr>
        <w:t>……………………………………...</w:t>
      </w:r>
    </w:p>
    <w:p w14:paraId="560B3DE4" w14:textId="77777777" w:rsidR="00323CC4" w:rsidRDefault="00323CC4" w:rsidP="00323CC4">
      <w:pPr>
        <w:spacing w:after="0" w:line="240" w:lineRule="auto"/>
        <w:contextualSpacing/>
        <w:jc w:val="both"/>
        <w:rPr>
          <w:lang w:val="el-GR"/>
        </w:rPr>
      </w:pPr>
    </w:p>
    <w:p w14:paraId="085233F7" w14:textId="77777777" w:rsidR="00310567" w:rsidRPr="005B1AE8" w:rsidRDefault="00310567" w:rsidP="009D175C">
      <w:pPr>
        <w:spacing w:after="0" w:line="240" w:lineRule="auto"/>
        <w:contextualSpacing/>
        <w:jc w:val="both"/>
        <w:rPr>
          <w:lang w:val="el-GR"/>
        </w:rPr>
      </w:pPr>
    </w:p>
    <w:tbl>
      <w:tblPr>
        <w:tblStyle w:val="afa"/>
        <w:tblW w:w="0" w:type="auto"/>
        <w:tblLook w:val="04A0" w:firstRow="1" w:lastRow="0" w:firstColumn="1" w:lastColumn="0" w:noHBand="0" w:noVBand="1"/>
      </w:tblPr>
      <w:tblGrid>
        <w:gridCol w:w="4959"/>
      </w:tblGrid>
      <w:tr w:rsidR="00FC426F" w:rsidRPr="00323CC4" w14:paraId="21C1C488" w14:textId="77777777" w:rsidTr="00323CC4">
        <w:trPr>
          <w:trHeight w:val="1064"/>
        </w:trPr>
        <w:tc>
          <w:tcPr>
            <w:tcW w:w="4959" w:type="dxa"/>
          </w:tcPr>
          <w:p w14:paraId="54A03FEE" w14:textId="77777777" w:rsidR="00FC426F" w:rsidRPr="00FC426F" w:rsidRDefault="00FC426F" w:rsidP="00742A8E">
            <w:pPr>
              <w:jc w:val="both"/>
              <w:rPr>
                <w:b/>
                <w:lang w:val="el-GR"/>
              </w:rPr>
            </w:pPr>
            <w:r w:rsidRPr="00FC426F">
              <w:rPr>
                <w:b/>
                <w:lang w:val="el-GR"/>
              </w:rPr>
              <w:t xml:space="preserve">Επανεγγραφή: </w:t>
            </w:r>
            <w:r w:rsidRPr="00FC426F">
              <w:rPr>
                <w:rFonts w:ascii="MS Mincho" w:eastAsia="MS Mincho" w:hAnsi="MS Mincho" w:cs="MS Mincho" w:hint="eastAsia"/>
                <w:sz w:val="28"/>
                <w:szCs w:val="28"/>
                <w:lang w:val="el-GR"/>
              </w:rPr>
              <w:t>☐</w:t>
            </w:r>
            <w:r w:rsidRPr="00FC426F">
              <w:rPr>
                <w:sz w:val="28"/>
                <w:szCs w:val="28"/>
                <w:lang w:val="el-GR"/>
              </w:rPr>
              <w:t xml:space="preserve">ΝΑΙ   </w:t>
            </w:r>
            <w:r w:rsidRPr="00FC426F">
              <w:rPr>
                <w:rFonts w:ascii="MS Mincho" w:eastAsia="MS Mincho" w:hAnsi="MS Mincho" w:cs="MS Mincho" w:hint="eastAsia"/>
                <w:sz w:val="28"/>
                <w:szCs w:val="28"/>
                <w:lang w:val="el-GR"/>
              </w:rPr>
              <w:t>☐</w:t>
            </w:r>
            <w:r w:rsidRPr="00FC426F">
              <w:rPr>
                <w:sz w:val="28"/>
                <w:szCs w:val="28"/>
                <w:lang w:val="el-GR"/>
              </w:rPr>
              <w:t>ΟΧΙ</w:t>
            </w:r>
          </w:p>
          <w:p w14:paraId="22C165F4" w14:textId="77777777" w:rsidR="00323CC4" w:rsidRDefault="00323CC4" w:rsidP="00323CC4">
            <w:pPr>
              <w:jc w:val="both"/>
              <w:rPr>
                <w:lang w:val="el-GR"/>
              </w:rPr>
            </w:pPr>
            <w:r>
              <w:rPr>
                <w:lang w:val="el-GR"/>
              </w:rPr>
              <w:t>Αν ναι, σ</w:t>
            </w:r>
            <w:r w:rsidRPr="00813313">
              <w:rPr>
                <w:lang w:val="el-GR"/>
              </w:rPr>
              <w:t xml:space="preserve">ταθμός </w:t>
            </w:r>
            <w:r>
              <w:rPr>
                <w:lang w:val="el-GR"/>
              </w:rPr>
              <w:t>που είναι γραμμένο σήμερα:</w:t>
            </w:r>
          </w:p>
          <w:p w14:paraId="707108F8" w14:textId="77777777" w:rsidR="00323CC4" w:rsidRDefault="00323CC4" w:rsidP="00323CC4">
            <w:pPr>
              <w:jc w:val="both"/>
              <w:rPr>
                <w:lang w:val="el-GR"/>
              </w:rPr>
            </w:pPr>
          </w:p>
          <w:p w14:paraId="3B720F4D" w14:textId="77777777" w:rsidR="00323CC4" w:rsidRPr="00323CC4" w:rsidRDefault="00323CC4" w:rsidP="00742A8E">
            <w:pPr>
              <w:rPr>
                <w:b/>
                <w:sz w:val="20"/>
                <w:szCs w:val="20"/>
                <w:lang w:val="el-GR"/>
              </w:rPr>
            </w:pPr>
            <w:r>
              <w:rPr>
                <w:b/>
                <w:lang w:val="el-GR"/>
              </w:rPr>
              <w:t>……………………………………………………</w:t>
            </w:r>
          </w:p>
        </w:tc>
      </w:tr>
    </w:tbl>
    <w:p w14:paraId="219D5ACB" w14:textId="77777777" w:rsidR="00FC426F" w:rsidRDefault="00FC426F" w:rsidP="005B1AE8">
      <w:pPr>
        <w:spacing w:after="0" w:line="240" w:lineRule="auto"/>
        <w:rPr>
          <w:lang w:val="el-GR"/>
        </w:rPr>
      </w:pPr>
    </w:p>
    <w:tbl>
      <w:tblPr>
        <w:tblStyle w:val="afa"/>
        <w:tblW w:w="0" w:type="auto"/>
        <w:tblLook w:val="04A0" w:firstRow="1" w:lastRow="0" w:firstColumn="1" w:lastColumn="0" w:noHBand="0" w:noVBand="1"/>
      </w:tblPr>
      <w:tblGrid>
        <w:gridCol w:w="4842"/>
      </w:tblGrid>
      <w:tr w:rsidR="00310567" w:rsidRPr="00310567" w14:paraId="177C7C31" w14:textId="77777777" w:rsidTr="00310567">
        <w:tc>
          <w:tcPr>
            <w:tcW w:w="4842" w:type="dxa"/>
          </w:tcPr>
          <w:p w14:paraId="2CB0D8DE" w14:textId="77777777" w:rsidR="00310567" w:rsidRPr="00310567" w:rsidRDefault="00310567" w:rsidP="00A4365C">
            <w:pPr>
              <w:rPr>
                <w:lang w:val="el-GR"/>
              </w:rPr>
            </w:pPr>
            <w:r w:rsidRPr="00310567">
              <w:rPr>
                <w:lang w:val="el-GR"/>
              </w:rPr>
              <w:t xml:space="preserve">Συνολικό Ετήσιο Οικογενειακό Εισόδημα 2024: </w:t>
            </w:r>
          </w:p>
        </w:tc>
      </w:tr>
      <w:tr w:rsidR="00310567" w:rsidRPr="00310567" w14:paraId="0092DCE0" w14:textId="77777777" w:rsidTr="00310567">
        <w:tc>
          <w:tcPr>
            <w:tcW w:w="4842" w:type="dxa"/>
          </w:tcPr>
          <w:p w14:paraId="1DB5187A" w14:textId="77777777" w:rsidR="009D175C" w:rsidRDefault="009D175C" w:rsidP="00A4365C">
            <w:pPr>
              <w:rPr>
                <w:lang w:val="el-GR"/>
              </w:rPr>
            </w:pPr>
          </w:p>
          <w:p w14:paraId="4778CE65" w14:textId="77777777" w:rsidR="009D175C" w:rsidRPr="00310567" w:rsidRDefault="009D175C" w:rsidP="00A4365C">
            <w:pPr>
              <w:rPr>
                <w:lang w:val="el-GR"/>
              </w:rPr>
            </w:pPr>
          </w:p>
        </w:tc>
      </w:tr>
    </w:tbl>
    <w:p w14:paraId="1D302B3C" w14:textId="77777777" w:rsidR="00310567" w:rsidRPr="005B1AE8" w:rsidRDefault="00310567" w:rsidP="005B1AE8">
      <w:pPr>
        <w:spacing w:after="0" w:line="240" w:lineRule="auto"/>
        <w:rPr>
          <w:lang w:val="el-GR"/>
        </w:rPr>
      </w:pPr>
    </w:p>
    <w:p w14:paraId="5BF75691" w14:textId="77777777" w:rsidR="00905F32" w:rsidRPr="005B1AE8" w:rsidRDefault="00D27865" w:rsidP="005B1AE8">
      <w:pPr>
        <w:spacing w:after="0" w:line="240" w:lineRule="auto"/>
        <w:rPr>
          <w:sz w:val="18"/>
          <w:szCs w:val="18"/>
          <w:lang w:val="el-GR"/>
        </w:rPr>
      </w:pPr>
      <w:r w:rsidRPr="005B1AE8">
        <w:rPr>
          <w:sz w:val="18"/>
          <w:szCs w:val="18"/>
          <w:lang w:val="el-GR"/>
        </w:rPr>
        <w:t xml:space="preserve">Τα υποβληθέντα στοιχεία τυγχάνουν επεξεργασίας σύμφωνα με το ισχύον θεσμικό πλαίσιο (Γενικός Κανονισμός </w:t>
      </w:r>
      <w:r w:rsidR="007244AD">
        <w:rPr>
          <w:sz w:val="18"/>
          <w:szCs w:val="18"/>
          <w:lang w:val="el-GR"/>
        </w:rPr>
        <w:t>279/216 &amp; Ν.4624/2019</w:t>
      </w:r>
      <w:r w:rsidRPr="005B1AE8">
        <w:rPr>
          <w:sz w:val="18"/>
          <w:szCs w:val="18"/>
          <w:lang w:val="el-GR"/>
        </w:rPr>
        <w:t xml:space="preserve"> ΕΕ), με σκοπό τη διεκπεραίωση του αιτήματός σας και τηρούνται για το απαιτούμενο από την νομοθεσία χρονικό διάστημα. Για περισσότερες πληροφορίες μπορείτε να ανατρέξετε στην Πολιτική Απορρήτου του οργανισμού μας (</w:t>
      </w:r>
      <w:r w:rsidRPr="005B1AE8">
        <w:rPr>
          <w:sz w:val="18"/>
          <w:szCs w:val="18"/>
        </w:rPr>
        <w:t>www</w:t>
      </w:r>
      <w:r w:rsidRPr="005B1AE8">
        <w:rPr>
          <w:sz w:val="18"/>
          <w:szCs w:val="18"/>
          <w:lang w:val="el-GR"/>
        </w:rPr>
        <w:t>.</w:t>
      </w:r>
      <w:r w:rsidRPr="005B1AE8">
        <w:rPr>
          <w:sz w:val="18"/>
          <w:szCs w:val="18"/>
        </w:rPr>
        <w:t>prostasiadedomenon</w:t>
      </w:r>
      <w:r w:rsidRPr="005B1AE8">
        <w:rPr>
          <w:sz w:val="18"/>
          <w:szCs w:val="18"/>
          <w:lang w:val="el-GR"/>
        </w:rPr>
        <w:t>.</w:t>
      </w:r>
      <w:r w:rsidRPr="005B1AE8">
        <w:rPr>
          <w:sz w:val="18"/>
          <w:szCs w:val="18"/>
        </w:rPr>
        <w:t>gr</w:t>
      </w:r>
      <w:r w:rsidRPr="005B1AE8">
        <w:rPr>
          <w:sz w:val="18"/>
          <w:szCs w:val="18"/>
          <w:lang w:val="el-GR"/>
        </w:rPr>
        <w:t>/</w:t>
      </w:r>
      <w:r w:rsidRPr="005B1AE8">
        <w:rPr>
          <w:sz w:val="18"/>
          <w:szCs w:val="18"/>
        </w:rPr>
        <w:t>p</w:t>
      </w:r>
      <w:r w:rsidRPr="005B1AE8">
        <w:rPr>
          <w:sz w:val="18"/>
          <w:szCs w:val="18"/>
          <w:lang w:val="el-GR"/>
        </w:rPr>
        <w:t>/</w:t>
      </w:r>
      <w:r w:rsidR="007244AD">
        <w:rPr>
          <w:sz w:val="18"/>
          <w:szCs w:val="18"/>
        </w:rPr>
        <w:t>igoumenitsa</w:t>
      </w:r>
      <w:r w:rsidRPr="005B1AE8">
        <w:rPr>
          <w:sz w:val="18"/>
          <w:szCs w:val="18"/>
          <w:lang w:val="el-GR"/>
        </w:rPr>
        <w:t xml:space="preserve">). Υπεύθυνος προστασίας προσωπικών δεδομένων: </w:t>
      </w:r>
      <w:r w:rsidR="007244AD">
        <w:rPr>
          <w:sz w:val="18"/>
          <w:szCs w:val="18"/>
        </w:rPr>
        <w:t>Computer</w:t>
      </w:r>
      <w:r w:rsidR="007244AD" w:rsidRPr="007244AD">
        <w:rPr>
          <w:sz w:val="18"/>
          <w:szCs w:val="18"/>
          <w:lang w:val="el-GR"/>
        </w:rPr>
        <w:t xml:space="preserve"> </w:t>
      </w:r>
      <w:r w:rsidR="007244AD">
        <w:rPr>
          <w:sz w:val="18"/>
          <w:szCs w:val="18"/>
        </w:rPr>
        <w:t>Studio</w:t>
      </w:r>
      <w:r w:rsidRPr="005B1AE8">
        <w:rPr>
          <w:sz w:val="18"/>
          <w:szCs w:val="18"/>
          <w:lang w:val="el-GR"/>
        </w:rPr>
        <w:t xml:space="preserve">, τηλ. </w:t>
      </w:r>
      <w:r w:rsidR="007244AD" w:rsidRPr="007244AD">
        <w:rPr>
          <w:sz w:val="18"/>
          <w:szCs w:val="18"/>
          <w:lang w:val="el-GR"/>
        </w:rPr>
        <w:t>2109761865</w:t>
      </w:r>
      <w:r w:rsidRPr="005B1AE8">
        <w:rPr>
          <w:sz w:val="18"/>
          <w:szCs w:val="18"/>
          <w:lang w:val="el-GR"/>
        </w:rPr>
        <w:t xml:space="preserve">, </w:t>
      </w:r>
      <w:r w:rsidRPr="005B1AE8">
        <w:rPr>
          <w:sz w:val="18"/>
          <w:szCs w:val="18"/>
        </w:rPr>
        <w:t>email</w:t>
      </w:r>
      <w:r w:rsidRPr="005B1AE8">
        <w:rPr>
          <w:sz w:val="18"/>
          <w:szCs w:val="18"/>
          <w:lang w:val="el-GR"/>
        </w:rPr>
        <w:t xml:space="preserve">: </w:t>
      </w:r>
      <w:r w:rsidRPr="005B1AE8">
        <w:rPr>
          <w:sz w:val="18"/>
          <w:szCs w:val="18"/>
        </w:rPr>
        <w:t>dpo</w:t>
      </w:r>
      <w:r w:rsidRPr="005B1AE8">
        <w:rPr>
          <w:sz w:val="18"/>
          <w:szCs w:val="18"/>
          <w:lang w:val="el-GR"/>
        </w:rPr>
        <w:t>@</w:t>
      </w:r>
      <w:r w:rsidR="007244AD">
        <w:rPr>
          <w:sz w:val="18"/>
          <w:szCs w:val="18"/>
        </w:rPr>
        <w:t>computerstudio</w:t>
      </w:r>
      <w:r w:rsidRPr="005B1AE8">
        <w:rPr>
          <w:sz w:val="18"/>
          <w:szCs w:val="18"/>
          <w:lang w:val="el-GR"/>
        </w:rPr>
        <w:t>.</w:t>
      </w:r>
      <w:r w:rsidRPr="005B1AE8">
        <w:rPr>
          <w:sz w:val="18"/>
          <w:szCs w:val="18"/>
        </w:rPr>
        <w:t>gr</w:t>
      </w:r>
      <w:r w:rsidRPr="005B1AE8">
        <w:rPr>
          <w:sz w:val="18"/>
          <w:szCs w:val="18"/>
          <w:lang w:val="el-GR"/>
        </w:rPr>
        <w:t>.</w:t>
      </w:r>
    </w:p>
    <w:p w14:paraId="3AC0DFBE" w14:textId="77777777" w:rsidR="005B1AE8" w:rsidRDefault="005B1AE8" w:rsidP="005B1AE8">
      <w:pPr>
        <w:spacing w:after="0" w:line="240" w:lineRule="auto"/>
        <w:rPr>
          <w:sz w:val="18"/>
          <w:szCs w:val="18"/>
          <w:lang w:val="el-GR"/>
        </w:rPr>
      </w:pPr>
    </w:p>
    <w:p w14:paraId="14543CC4" w14:textId="77777777" w:rsidR="005B1AE8" w:rsidRDefault="005B1AE8" w:rsidP="005B1AE8">
      <w:pPr>
        <w:spacing w:after="0" w:line="240" w:lineRule="auto"/>
        <w:rPr>
          <w:sz w:val="18"/>
          <w:szCs w:val="18"/>
          <w:lang w:val="el-GR"/>
        </w:rPr>
      </w:pPr>
    </w:p>
    <w:p w14:paraId="7EABDC47" w14:textId="77777777" w:rsidR="005B1AE8" w:rsidRDefault="005B1AE8" w:rsidP="005B1AE8">
      <w:pPr>
        <w:spacing w:after="0" w:line="240" w:lineRule="auto"/>
        <w:rPr>
          <w:sz w:val="18"/>
          <w:szCs w:val="18"/>
          <w:lang w:val="el-GR"/>
        </w:rPr>
      </w:pPr>
    </w:p>
    <w:p w14:paraId="222E8F06" w14:textId="77777777" w:rsidR="00EB22E6" w:rsidRDefault="00D27865" w:rsidP="009D175C">
      <w:pPr>
        <w:spacing w:after="0" w:line="240" w:lineRule="auto"/>
        <w:rPr>
          <w:b/>
          <w:bCs/>
          <w:sz w:val="28"/>
          <w:szCs w:val="28"/>
          <w:lang w:val="el-GR"/>
        </w:rPr>
      </w:pPr>
      <w:r w:rsidRPr="005B1AE8">
        <w:rPr>
          <w:sz w:val="18"/>
          <w:szCs w:val="18"/>
          <w:lang w:val="el-GR"/>
        </w:rPr>
        <w:br/>
      </w:r>
      <w:r w:rsidR="00EB22E6">
        <w:rPr>
          <w:b/>
          <w:bCs/>
          <w:sz w:val="28"/>
          <w:szCs w:val="28"/>
          <w:lang w:val="el-GR"/>
        </w:rPr>
        <w:t>Προς</w:t>
      </w:r>
    </w:p>
    <w:p w14:paraId="6F319D23" w14:textId="77777777" w:rsidR="00397198" w:rsidRPr="007B6E41" w:rsidRDefault="007B6E41" w:rsidP="00EB22E6">
      <w:pPr>
        <w:spacing w:after="0" w:line="240" w:lineRule="auto"/>
        <w:jc w:val="center"/>
        <w:rPr>
          <w:sz w:val="24"/>
          <w:szCs w:val="24"/>
          <w:lang w:val="el-GR"/>
        </w:rPr>
      </w:pPr>
      <w:r w:rsidRPr="00323CC4">
        <w:rPr>
          <w:b/>
          <w:bCs/>
          <w:sz w:val="28"/>
          <w:szCs w:val="28"/>
          <w:lang w:val="el-GR"/>
        </w:rPr>
        <w:t>Υποδιεύθυνση Προσχολικής Αγωγής Φροντίδας  και Δημιουργικής Απασχόλησης</w:t>
      </w:r>
      <w:r w:rsidRPr="007B6E41">
        <w:rPr>
          <w:sz w:val="24"/>
          <w:szCs w:val="24"/>
          <w:lang w:val="el-GR"/>
        </w:rPr>
        <w:t>.</w:t>
      </w:r>
      <w:r w:rsidR="00EB22E6" w:rsidRPr="00EB22E6">
        <w:rPr>
          <w:b/>
          <w:bCs/>
          <w:sz w:val="28"/>
          <w:szCs w:val="28"/>
          <w:lang w:val="el-GR"/>
        </w:rPr>
        <w:t xml:space="preserve"> </w:t>
      </w:r>
      <w:r w:rsidR="00EB22E6" w:rsidRPr="00A402D2">
        <w:rPr>
          <w:b/>
          <w:bCs/>
          <w:sz w:val="28"/>
          <w:szCs w:val="28"/>
          <w:lang w:val="el-GR"/>
        </w:rPr>
        <w:t>Δήμου Ηγουμενίτσας</w:t>
      </w:r>
    </w:p>
    <w:p w14:paraId="5D663E40" w14:textId="77777777" w:rsidR="00397198" w:rsidRPr="007B6E41" w:rsidRDefault="00397198" w:rsidP="009D175C">
      <w:pPr>
        <w:spacing w:after="0" w:line="240" w:lineRule="auto"/>
        <w:contextualSpacing/>
        <w:rPr>
          <w:sz w:val="24"/>
          <w:szCs w:val="24"/>
          <w:lang w:val="el-GR"/>
        </w:rPr>
      </w:pPr>
    </w:p>
    <w:p w14:paraId="366F04E0" w14:textId="77777777" w:rsidR="00905F32" w:rsidRPr="009D175C" w:rsidRDefault="00D27865" w:rsidP="009D175C">
      <w:pPr>
        <w:spacing w:after="0" w:line="240" w:lineRule="auto"/>
        <w:contextualSpacing/>
        <w:rPr>
          <w:lang w:val="el-GR"/>
        </w:rPr>
      </w:pPr>
      <w:r w:rsidRPr="009D175C">
        <w:rPr>
          <w:lang w:val="el-GR"/>
        </w:rPr>
        <w:t>Παρακαλώ όπως εγκρίνετε την εγγραφή του παιδιού μου για τη χρονική περίοδο από 1/9/2025 έως την 31/7/2026 στο:</w:t>
      </w:r>
    </w:p>
    <w:tbl>
      <w:tblPr>
        <w:tblW w:w="6944" w:type="dxa"/>
        <w:tblLook w:val="04A0" w:firstRow="1" w:lastRow="0" w:firstColumn="1" w:lastColumn="0" w:noHBand="0" w:noVBand="1"/>
      </w:tblPr>
      <w:tblGrid>
        <w:gridCol w:w="5070"/>
        <w:gridCol w:w="1874"/>
      </w:tblGrid>
      <w:tr w:rsidR="00905F32" w:rsidRPr="00D5181B" w14:paraId="10511560" w14:textId="77777777" w:rsidTr="005B1AE8">
        <w:tc>
          <w:tcPr>
            <w:tcW w:w="5070" w:type="dxa"/>
          </w:tcPr>
          <w:p w14:paraId="5C1AE73B" w14:textId="77777777" w:rsidR="00BE4C40" w:rsidRPr="00BE4C40" w:rsidRDefault="00FC426F" w:rsidP="00323CC4">
            <w:pPr>
              <w:spacing w:after="0" w:line="240" w:lineRule="auto"/>
              <w:contextualSpacing/>
              <w:rPr>
                <w:sz w:val="20"/>
                <w:szCs w:val="20"/>
                <w:lang w:val="el-GR"/>
              </w:rPr>
            </w:pPr>
            <w:r>
              <w:rPr>
                <w:sz w:val="20"/>
                <w:szCs w:val="20"/>
                <w:lang w:val="el-GR"/>
              </w:rPr>
              <w:t>(</w:t>
            </w:r>
            <w:r w:rsidR="00BE4C40">
              <w:rPr>
                <w:sz w:val="20"/>
                <w:szCs w:val="20"/>
                <w:lang w:val="el-GR"/>
              </w:rPr>
              <w:t xml:space="preserve">σημειώστε: </w:t>
            </w:r>
            <w:r w:rsidR="00BE4C40" w:rsidRPr="00BE4C40">
              <w:rPr>
                <w:sz w:val="20"/>
                <w:szCs w:val="20"/>
                <w:lang w:val="el-GR"/>
              </w:rPr>
              <w:t>1</w:t>
            </w:r>
            <w:r w:rsidR="00BE4C40" w:rsidRPr="00BE4C40">
              <w:rPr>
                <w:sz w:val="20"/>
                <w:szCs w:val="20"/>
                <w:vertAlign w:val="superscript"/>
                <w:lang w:val="el-GR"/>
              </w:rPr>
              <w:t>η</w:t>
            </w:r>
            <w:r w:rsidR="00BE4C40" w:rsidRPr="00BE4C40">
              <w:rPr>
                <w:sz w:val="20"/>
                <w:szCs w:val="20"/>
                <w:lang w:val="el-GR"/>
              </w:rPr>
              <w:t>, 2</w:t>
            </w:r>
            <w:r w:rsidR="00BE4C40" w:rsidRPr="00BE4C40">
              <w:rPr>
                <w:sz w:val="20"/>
                <w:szCs w:val="20"/>
                <w:vertAlign w:val="superscript"/>
                <w:lang w:val="el-GR"/>
              </w:rPr>
              <w:t>η</w:t>
            </w:r>
            <w:r w:rsidR="00BE4C40" w:rsidRPr="00BE4C40">
              <w:rPr>
                <w:sz w:val="20"/>
                <w:szCs w:val="20"/>
                <w:lang w:val="el-GR"/>
              </w:rPr>
              <w:t xml:space="preserve"> &amp; 3</w:t>
            </w:r>
            <w:r w:rsidR="00BE4C40" w:rsidRPr="00BE4C40">
              <w:rPr>
                <w:sz w:val="20"/>
                <w:szCs w:val="20"/>
                <w:vertAlign w:val="superscript"/>
                <w:lang w:val="el-GR"/>
              </w:rPr>
              <w:t>η</w:t>
            </w:r>
            <w:r w:rsidR="00BE4C40" w:rsidRPr="00BE4C40">
              <w:rPr>
                <w:sz w:val="20"/>
                <w:szCs w:val="20"/>
                <w:lang w:val="el-GR"/>
              </w:rPr>
              <w:t xml:space="preserve"> Επιλογ</w:t>
            </w:r>
            <w:r w:rsidR="00BE4C40">
              <w:rPr>
                <w:sz w:val="20"/>
                <w:szCs w:val="20"/>
                <w:lang w:val="el-GR"/>
              </w:rPr>
              <w:t>ή)</w:t>
            </w:r>
          </w:p>
          <w:p w14:paraId="0F25A4D1" w14:textId="77777777" w:rsidR="00905F32" w:rsidRPr="005B1AE8" w:rsidRDefault="00323CC4" w:rsidP="00323CC4">
            <w:pPr>
              <w:spacing w:after="0" w:line="240" w:lineRule="auto"/>
              <w:contextualSpacing/>
              <w:rPr>
                <w:lang w:val="el-GR"/>
              </w:rPr>
            </w:pPr>
            <w:r w:rsidRPr="00045EFA">
              <w:rPr>
                <w:rFonts w:hint="eastAsia"/>
                <w:sz w:val="44"/>
                <w:szCs w:val="44"/>
                <w:lang w:val="el-GR"/>
              </w:rPr>
              <w:t>☐</w:t>
            </w:r>
            <w:r w:rsidR="00045EFA">
              <w:rPr>
                <w:sz w:val="56"/>
                <w:szCs w:val="56"/>
                <w:lang w:val="el-GR"/>
              </w:rPr>
              <w:t xml:space="preserve"> </w:t>
            </w:r>
            <w:r w:rsidR="009D175C">
              <w:rPr>
                <w:lang w:val="el-GR"/>
              </w:rPr>
              <w:t>Α΄ ΒΡΕΦΟΝΗΠΙΑΚΟΣ ΣΤΑΘΜΟΣ</w:t>
            </w:r>
            <w:r w:rsidR="00045EFA">
              <w:rPr>
                <w:lang w:val="el-GR"/>
              </w:rPr>
              <w:t>-</w:t>
            </w:r>
            <w:r w:rsidR="009D175C">
              <w:rPr>
                <w:lang w:val="el-GR"/>
              </w:rPr>
              <w:t xml:space="preserve">  </w:t>
            </w:r>
            <w:r w:rsidR="00D27865" w:rsidRPr="005B1AE8">
              <w:rPr>
                <w:lang w:val="el-GR"/>
              </w:rPr>
              <w:t>Εθνικής Αντιστάσεως 64 / Ηγουμενίτσα</w:t>
            </w:r>
          </w:p>
        </w:tc>
        <w:tc>
          <w:tcPr>
            <w:tcW w:w="1874" w:type="dxa"/>
          </w:tcPr>
          <w:p w14:paraId="3230AC5C" w14:textId="77777777" w:rsidR="00905F32" w:rsidRPr="005B1AE8" w:rsidRDefault="00905F32" w:rsidP="009D175C">
            <w:pPr>
              <w:spacing w:after="0" w:line="240" w:lineRule="auto"/>
              <w:contextualSpacing/>
              <w:rPr>
                <w:lang w:val="el-GR"/>
              </w:rPr>
            </w:pPr>
          </w:p>
        </w:tc>
      </w:tr>
      <w:tr w:rsidR="00905F32" w:rsidRPr="00D5181B" w14:paraId="3D0ED525" w14:textId="77777777" w:rsidTr="005B1AE8">
        <w:tc>
          <w:tcPr>
            <w:tcW w:w="5070" w:type="dxa"/>
          </w:tcPr>
          <w:p w14:paraId="11ADB016" w14:textId="77777777" w:rsidR="00905F32" w:rsidRPr="005B1AE8" w:rsidRDefault="00323CC4" w:rsidP="00323CC4">
            <w:pPr>
              <w:spacing w:after="0" w:line="240" w:lineRule="auto"/>
              <w:contextualSpacing/>
              <w:rPr>
                <w:lang w:val="el-GR"/>
              </w:rPr>
            </w:pPr>
            <w:r w:rsidRPr="00045EFA">
              <w:rPr>
                <w:rFonts w:hint="eastAsia"/>
                <w:sz w:val="44"/>
                <w:szCs w:val="44"/>
                <w:lang w:val="el-GR"/>
              </w:rPr>
              <w:t>☐</w:t>
            </w:r>
            <w:r w:rsidR="00045EFA">
              <w:rPr>
                <w:sz w:val="56"/>
                <w:szCs w:val="56"/>
                <w:lang w:val="el-GR"/>
              </w:rPr>
              <w:t xml:space="preserve"> </w:t>
            </w:r>
            <w:r w:rsidR="00D27865" w:rsidRPr="005B1AE8">
              <w:rPr>
                <w:lang w:val="el-GR"/>
              </w:rPr>
              <w:t>Β΄ ΒΡΕΦΟΝΗΠΙΑΚΟΣ ΣΤΑΘΜΟΣ – Διονυσίου Σκυλοσόφου 9 / Ηγουμενίτσα</w:t>
            </w:r>
          </w:p>
        </w:tc>
        <w:tc>
          <w:tcPr>
            <w:tcW w:w="1874" w:type="dxa"/>
          </w:tcPr>
          <w:p w14:paraId="4F48F5E9" w14:textId="77777777" w:rsidR="00905F32" w:rsidRPr="005B1AE8" w:rsidRDefault="00905F32" w:rsidP="009D175C">
            <w:pPr>
              <w:spacing w:after="0" w:line="240" w:lineRule="auto"/>
              <w:contextualSpacing/>
              <w:rPr>
                <w:lang w:val="el-GR"/>
              </w:rPr>
            </w:pPr>
          </w:p>
        </w:tc>
      </w:tr>
      <w:tr w:rsidR="00905F32" w:rsidRPr="00D5181B" w14:paraId="5841718D" w14:textId="77777777" w:rsidTr="005B1AE8">
        <w:tc>
          <w:tcPr>
            <w:tcW w:w="5070" w:type="dxa"/>
          </w:tcPr>
          <w:p w14:paraId="7D13BCB0" w14:textId="77777777" w:rsidR="00905F32" w:rsidRPr="005B1AE8" w:rsidRDefault="00323CC4" w:rsidP="00323CC4">
            <w:pPr>
              <w:spacing w:after="0" w:line="240" w:lineRule="auto"/>
              <w:contextualSpacing/>
              <w:rPr>
                <w:lang w:val="el-GR"/>
              </w:rPr>
            </w:pPr>
            <w:r w:rsidRPr="00045EFA">
              <w:rPr>
                <w:rFonts w:hint="eastAsia"/>
                <w:sz w:val="44"/>
                <w:szCs w:val="44"/>
                <w:lang w:val="el-GR"/>
              </w:rPr>
              <w:t>☐</w:t>
            </w:r>
            <w:r w:rsidR="00045EFA">
              <w:rPr>
                <w:sz w:val="56"/>
                <w:szCs w:val="56"/>
                <w:lang w:val="el-GR"/>
              </w:rPr>
              <w:t xml:space="preserve"> </w:t>
            </w:r>
            <w:r w:rsidR="00D27865" w:rsidRPr="005B1AE8">
              <w:rPr>
                <w:lang w:val="el-GR"/>
              </w:rPr>
              <w:t xml:space="preserve"> Γ΄ ΒΡΕΦΟΝΗΠΙΑΚΟΣ ΣΤΑΘΜΟΣ</w:t>
            </w:r>
            <w:r w:rsidR="00045EFA">
              <w:rPr>
                <w:lang w:val="el-GR"/>
              </w:rPr>
              <w:t xml:space="preserve">-    </w:t>
            </w:r>
            <w:r w:rsidR="00D27865" w:rsidRPr="005B1AE8">
              <w:rPr>
                <w:lang w:val="el-GR"/>
              </w:rPr>
              <w:t>Κύπρου 132 / Ηγουμενίτσα</w:t>
            </w:r>
          </w:p>
        </w:tc>
        <w:tc>
          <w:tcPr>
            <w:tcW w:w="1874" w:type="dxa"/>
          </w:tcPr>
          <w:p w14:paraId="793A9A61" w14:textId="77777777" w:rsidR="00905F32" w:rsidRPr="005B1AE8" w:rsidRDefault="00905F32" w:rsidP="009D175C">
            <w:pPr>
              <w:spacing w:after="0" w:line="240" w:lineRule="auto"/>
              <w:contextualSpacing/>
              <w:rPr>
                <w:lang w:val="el-GR"/>
              </w:rPr>
            </w:pPr>
          </w:p>
        </w:tc>
      </w:tr>
      <w:tr w:rsidR="00905F32" w:rsidRPr="00D5181B" w14:paraId="5D71D085" w14:textId="77777777" w:rsidTr="005B1AE8">
        <w:tc>
          <w:tcPr>
            <w:tcW w:w="5070" w:type="dxa"/>
          </w:tcPr>
          <w:p w14:paraId="61AE00DE" w14:textId="77777777" w:rsidR="00045EFA" w:rsidRDefault="00323CC4" w:rsidP="00323CC4">
            <w:pPr>
              <w:spacing w:after="0" w:line="240" w:lineRule="auto"/>
              <w:contextualSpacing/>
              <w:rPr>
                <w:lang w:val="el-GR"/>
              </w:rPr>
            </w:pPr>
            <w:r w:rsidRPr="00045EFA">
              <w:rPr>
                <w:rFonts w:hint="eastAsia"/>
                <w:sz w:val="44"/>
                <w:szCs w:val="44"/>
                <w:lang w:val="el-GR"/>
              </w:rPr>
              <w:t>☐</w:t>
            </w:r>
            <w:r w:rsidR="00045EFA">
              <w:rPr>
                <w:lang w:val="el-GR"/>
              </w:rPr>
              <w:t xml:space="preserve">  Δ΄ ΠΑΙΔΙΚΟΣ ΣΤΑΘΜΟΣ -         Δημοκρατίας 4 - </w:t>
            </w:r>
            <w:r w:rsidR="00D27865" w:rsidRPr="005B1AE8">
              <w:rPr>
                <w:lang w:val="el-GR"/>
              </w:rPr>
              <w:t xml:space="preserve">Λαδοχώρι </w:t>
            </w:r>
            <w:r w:rsidR="00045EFA">
              <w:rPr>
                <w:lang w:val="el-GR"/>
              </w:rPr>
              <w:t>/</w:t>
            </w:r>
            <w:r w:rsidR="00D27865" w:rsidRPr="005B1AE8">
              <w:rPr>
                <w:lang w:val="el-GR"/>
              </w:rPr>
              <w:t>Ηγουμενίτσας</w:t>
            </w:r>
          </w:p>
          <w:p w14:paraId="6B642BE6" w14:textId="77777777" w:rsidR="00045EFA" w:rsidRPr="005B1AE8" w:rsidRDefault="00045EFA" w:rsidP="00323CC4">
            <w:pPr>
              <w:spacing w:after="0" w:line="240" w:lineRule="auto"/>
              <w:contextualSpacing/>
              <w:rPr>
                <w:lang w:val="el-GR"/>
              </w:rPr>
            </w:pPr>
            <w:r w:rsidRPr="00045EFA">
              <w:rPr>
                <w:rFonts w:hint="eastAsia"/>
                <w:sz w:val="44"/>
                <w:szCs w:val="44"/>
                <w:lang w:val="el-GR"/>
              </w:rPr>
              <w:t>☐</w:t>
            </w:r>
            <w:r>
              <w:rPr>
                <w:lang w:val="el-GR"/>
              </w:rPr>
              <w:t xml:space="preserve">  ΒΡΕΦΟΝΗΠΙΑΚΟΣ ΣΤΑΘΜΟΣ ΓΡΑΙΚΟΧΩΡΙΟΥ- Γραιοκοχώρι/ Ηγουμενίτσας</w:t>
            </w:r>
          </w:p>
        </w:tc>
        <w:tc>
          <w:tcPr>
            <w:tcW w:w="1874" w:type="dxa"/>
          </w:tcPr>
          <w:p w14:paraId="7CF4FBEE" w14:textId="77777777" w:rsidR="00905F32" w:rsidRPr="005B1AE8" w:rsidRDefault="00905F32" w:rsidP="009D175C">
            <w:pPr>
              <w:spacing w:after="0" w:line="240" w:lineRule="auto"/>
              <w:contextualSpacing/>
              <w:rPr>
                <w:lang w:val="el-GR"/>
              </w:rPr>
            </w:pPr>
          </w:p>
        </w:tc>
      </w:tr>
      <w:tr w:rsidR="00905F32" w:rsidRPr="00D5181B" w14:paraId="56797D13" w14:textId="77777777" w:rsidTr="005B1AE8">
        <w:tc>
          <w:tcPr>
            <w:tcW w:w="5070" w:type="dxa"/>
          </w:tcPr>
          <w:p w14:paraId="72597048" w14:textId="77777777" w:rsidR="00905F32" w:rsidRPr="005B1AE8" w:rsidRDefault="00323CC4" w:rsidP="00323CC4">
            <w:pPr>
              <w:spacing w:after="0" w:line="240" w:lineRule="auto"/>
              <w:contextualSpacing/>
              <w:rPr>
                <w:lang w:val="el-GR"/>
              </w:rPr>
            </w:pPr>
            <w:r w:rsidRPr="00045EFA">
              <w:rPr>
                <w:rFonts w:hint="eastAsia"/>
                <w:sz w:val="44"/>
                <w:szCs w:val="44"/>
                <w:lang w:val="el-GR"/>
              </w:rPr>
              <w:t>☐</w:t>
            </w:r>
            <w:r w:rsidR="00D27865" w:rsidRPr="00BE4C40">
              <w:rPr>
                <w:sz w:val="56"/>
                <w:szCs w:val="56"/>
                <w:lang w:val="el-GR"/>
              </w:rPr>
              <w:t xml:space="preserve"> </w:t>
            </w:r>
            <w:r w:rsidR="00D27865" w:rsidRPr="005B1AE8">
              <w:rPr>
                <w:lang w:val="el-GR"/>
              </w:rPr>
              <w:t>ΠΑΙ</w:t>
            </w:r>
            <w:r w:rsidR="00045EFA">
              <w:rPr>
                <w:lang w:val="el-GR"/>
              </w:rPr>
              <w:t xml:space="preserve">ΔΙΚΟΣ ΣΤΑΘΜΟΣ ΝΕΑΣ ΣΕΛΕΥΚΕΙΑΣ </w:t>
            </w:r>
            <w:r w:rsidR="00D27865" w:rsidRPr="005B1AE8">
              <w:rPr>
                <w:lang w:val="el-GR"/>
              </w:rPr>
              <w:t>Δ.Δ. Νέας Σελεύκειας</w:t>
            </w:r>
          </w:p>
        </w:tc>
        <w:tc>
          <w:tcPr>
            <w:tcW w:w="1874" w:type="dxa"/>
          </w:tcPr>
          <w:p w14:paraId="6C355E8F" w14:textId="77777777" w:rsidR="00905F32" w:rsidRPr="005B1AE8" w:rsidRDefault="00905F32" w:rsidP="009D175C">
            <w:pPr>
              <w:spacing w:after="0" w:line="240" w:lineRule="auto"/>
              <w:contextualSpacing/>
              <w:rPr>
                <w:lang w:val="el-GR"/>
              </w:rPr>
            </w:pPr>
          </w:p>
        </w:tc>
      </w:tr>
      <w:tr w:rsidR="005B1AE8" w14:paraId="68E683CC" w14:textId="77777777" w:rsidTr="005B1AE8">
        <w:tc>
          <w:tcPr>
            <w:tcW w:w="5070" w:type="dxa"/>
          </w:tcPr>
          <w:p w14:paraId="0DC015C0" w14:textId="77777777" w:rsidR="00045EFA" w:rsidRPr="005B1AE8" w:rsidRDefault="00323CC4" w:rsidP="00323CC4">
            <w:pPr>
              <w:spacing w:after="0" w:line="240" w:lineRule="auto"/>
              <w:contextualSpacing/>
              <w:rPr>
                <w:lang w:val="el-GR"/>
              </w:rPr>
            </w:pPr>
            <w:r w:rsidRPr="00045EFA">
              <w:rPr>
                <w:rFonts w:hint="eastAsia"/>
                <w:sz w:val="44"/>
                <w:szCs w:val="44"/>
                <w:lang w:val="el-GR"/>
              </w:rPr>
              <w:t>☐</w:t>
            </w:r>
            <w:r w:rsidR="005B1AE8" w:rsidRPr="00BE4C40">
              <w:rPr>
                <w:sz w:val="56"/>
                <w:szCs w:val="56"/>
                <w:lang w:val="el-GR"/>
              </w:rPr>
              <w:t xml:space="preserve"> </w:t>
            </w:r>
            <w:r w:rsidR="005B1AE8" w:rsidRPr="005B1AE8">
              <w:rPr>
                <w:lang w:val="el-GR"/>
              </w:rPr>
              <w:t>ΠΑΙΔΙΚΟΣ ΣΤΑΘΜΟΣ ΚΑΣΤΡΙΟΥ</w:t>
            </w:r>
            <w:r w:rsidR="00045EFA">
              <w:rPr>
                <w:lang w:val="el-GR"/>
              </w:rPr>
              <w:t xml:space="preserve"> </w:t>
            </w:r>
            <w:r w:rsidR="005B1AE8" w:rsidRPr="005B1AE8">
              <w:rPr>
                <w:lang w:val="el-GR"/>
              </w:rPr>
              <w:t xml:space="preserve"> – Δ.Δ. Καστρίου</w:t>
            </w:r>
          </w:p>
        </w:tc>
        <w:tc>
          <w:tcPr>
            <w:tcW w:w="1874" w:type="dxa"/>
          </w:tcPr>
          <w:p w14:paraId="1D0F240B" w14:textId="77777777" w:rsidR="005B1AE8" w:rsidRDefault="005B1AE8" w:rsidP="009D175C">
            <w:pPr>
              <w:spacing w:after="0" w:line="240" w:lineRule="auto"/>
              <w:contextualSpacing/>
            </w:pPr>
            <w:r>
              <w:t xml:space="preserve">☐ </w:t>
            </w:r>
          </w:p>
        </w:tc>
      </w:tr>
      <w:tr w:rsidR="005B1AE8" w:rsidRPr="00D5181B" w14:paraId="25C44377" w14:textId="77777777" w:rsidTr="005B1AE8">
        <w:tc>
          <w:tcPr>
            <w:tcW w:w="5070" w:type="dxa"/>
          </w:tcPr>
          <w:p w14:paraId="6E5B2616" w14:textId="77777777" w:rsidR="005B1AE8" w:rsidRPr="005B1AE8" w:rsidRDefault="00323CC4" w:rsidP="00323CC4">
            <w:pPr>
              <w:spacing w:after="0" w:line="240" w:lineRule="auto"/>
              <w:contextualSpacing/>
              <w:rPr>
                <w:lang w:val="el-GR"/>
              </w:rPr>
            </w:pPr>
            <w:r w:rsidRPr="00045EFA">
              <w:rPr>
                <w:rFonts w:hint="eastAsia"/>
                <w:sz w:val="44"/>
                <w:szCs w:val="44"/>
                <w:lang w:val="el-GR"/>
              </w:rPr>
              <w:t>☐</w:t>
            </w:r>
            <w:r w:rsidR="005B1AE8" w:rsidRPr="005B1AE8">
              <w:rPr>
                <w:lang w:val="el-GR"/>
              </w:rPr>
              <w:t xml:space="preserve"> ΠΑΙΔΙΚΟΣ ΣΤΑΘΜΟΣ ΠΑΡΑΠΟΤΑΜΟΥ – Δ.Δ. Παραποτάμου</w:t>
            </w:r>
          </w:p>
        </w:tc>
        <w:tc>
          <w:tcPr>
            <w:tcW w:w="1874" w:type="dxa"/>
          </w:tcPr>
          <w:p w14:paraId="39D1194C" w14:textId="77777777" w:rsidR="005B1AE8" w:rsidRPr="005B1AE8" w:rsidRDefault="005B1AE8" w:rsidP="009D175C">
            <w:pPr>
              <w:spacing w:after="0" w:line="240" w:lineRule="auto"/>
              <w:contextualSpacing/>
              <w:rPr>
                <w:lang w:val="el-GR"/>
              </w:rPr>
            </w:pPr>
          </w:p>
        </w:tc>
      </w:tr>
      <w:tr w:rsidR="005B1AE8" w:rsidRPr="00D5181B" w14:paraId="3897075E" w14:textId="77777777" w:rsidTr="005B1AE8">
        <w:tc>
          <w:tcPr>
            <w:tcW w:w="5070" w:type="dxa"/>
          </w:tcPr>
          <w:p w14:paraId="755CF150" w14:textId="77777777" w:rsidR="005B1AE8" w:rsidRPr="005B1AE8" w:rsidRDefault="00323CC4" w:rsidP="00323CC4">
            <w:pPr>
              <w:spacing w:after="0" w:line="240" w:lineRule="auto"/>
              <w:contextualSpacing/>
              <w:rPr>
                <w:lang w:val="el-GR"/>
              </w:rPr>
            </w:pPr>
            <w:r w:rsidRPr="00045EFA">
              <w:rPr>
                <w:rFonts w:hint="eastAsia"/>
                <w:sz w:val="44"/>
                <w:szCs w:val="44"/>
                <w:lang w:val="el-GR"/>
              </w:rPr>
              <w:t>☐</w:t>
            </w:r>
            <w:r w:rsidR="005B1AE8" w:rsidRPr="005B1AE8">
              <w:rPr>
                <w:lang w:val="el-GR"/>
              </w:rPr>
              <w:t xml:space="preserve"> ΠΑΙΔΙΚΟΣ ΣΤΑΘΜΟΣ ΣΥΒΟΤΩΝ </w:t>
            </w:r>
            <w:r w:rsidR="00045EFA">
              <w:rPr>
                <w:lang w:val="el-GR"/>
              </w:rPr>
              <w:t xml:space="preserve"> </w:t>
            </w:r>
            <w:r w:rsidR="005B1AE8" w:rsidRPr="005B1AE8">
              <w:rPr>
                <w:lang w:val="el-GR"/>
              </w:rPr>
              <w:t>– Δ.Δ. Πλαταριάς</w:t>
            </w:r>
          </w:p>
        </w:tc>
        <w:tc>
          <w:tcPr>
            <w:tcW w:w="1874" w:type="dxa"/>
          </w:tcPr>
          <w:p w14:paraId="09A2760A" w14:textId="77777777" w:rsidR="005B1AE8" w:rsidRPr="005B1AE8" w:rsidRDefault="005B1AE8" w:rsidP="009D175C">
            <w:pPr>
              <w:spacing w:after="0" w:line="240" w:lineRule="auto"/>
              <w:contextualSpacing/>
              <w:rPr>
                <w:lang w:val="el-GR"/>
              </w:rPr>
            </w:pPr>
          </w:p>
        </w:tc>
      </w:tr>
      <w:tr w:rsidR="005B1AE8" w:rsidRPr="00D5181B" w14:paraId="33D1B6CA" w14:textId="77777777" w:rsidTr="005B1AE8">
        <w:tc>
          <w:tcPr>
            <w:tcW w:w="5070" w:type="dxa"/>
          </w:tcPr>
          <w:p w14:paraId="150281A9" w14:textId="77777777" w:rsidR="005B1AE8" w:rsidRPr="005B1AE8" w:rsidRDefault="00323CC4" w:rsidP="00323CC4">
            <w:pPr>
              <w:spacing w:after="0" w:line="240" w:lineRule="auto"/>
              <w:contextualSpacing/>
              <w:rPr>
                <w:lang w:val="el-GR"/>
              </w:rPr>
            </w:pPr>
            <w:r w:rsidRPr="00045EFA">
              <w:rPr>
                <w:rFonts w:hint="eastAsia"/>
                <w:sz w:val="44"/>
                <w:szCs w:val="44"/>
                <w:lang w:val="el-GR"/>
              </w:rPr>
              <w:t>☐</w:t>
            </w:r>
            <w:r w:rsidR="005B1AE8" w:rsidRPr="005B1AE8">
              <w:rPr>
                <w:lang w:val="el-GR"/>
              </w:rPr>
              <w:t xml:space="preserve"> ΠΑΙΔΙΚΟΣ ΣΤΑΘΜΟΣ ΠΕΡΔΙΚΑΣ –</w:t>
            </w:r>
            <w:r w:rsidR="00045EFA">
              <w:rPr>
                <w:lang w:val="el-GR"/>
              </w:rPr>
              <w:t xml:space="preserve"> </w:t>
            </w:r>
            <w:r w:rsidR="005B1AE8" w:rsidRPr="005B1AE8">
              <w:rPr>
                <w:lang w:val="el-GR"/>
              </w:rPr>
              <w:t xml:space="preserve"> Δ. </w:t>
            </w:r>
            <w:r w:rsidR="00045EFA">
              <w:rPr>
                <w:lang w:val="el-GR"/>
              </w:rPr>
              <w:t>Δ</w:t>
            </w:r>
            <w:r w:rsidR="005B1AE8" w:rsidRPr="005B1AE8">
              <w:rPr>
                <w:lang w:val="el-GR"/>
              </w:rPr>
              <w:t>. Πέρδικας</w:t>
            </w:r>
          </w:p>
        </w:tc>
        <w:tc>
          <w:tcPr>
            <w:tcW w:w="1874" w:type="dxa"/>
          </w:tcPr>
          <w:p w14:paraId="1C34E213" w14:textId="77777777" w:rsidR="005B1AE8" w:rsidRPr="005B1AE8" w:rsidRDefault="005B1AE8" w:rsidP="009D175C">
            <w:pPr>
              <w:spacing w:after="0" w:line="240" w:lineRule="auto"/>
              <w:contextualSpacing/>
              <w:rPr>
                <w:lang w:val="el-GR"/>
              </w:rPr>
            </w:pPr>
          </w:p>
        </w:tc>
      </w:tr>
      <w:tr w:rsidR="005B1AE8" w:rsidRPr="00D5181B" w14:paraId="730B7550" w14:textId="77777777" w:rsidTr="005B1AE8">
        <w:tc>
          <w:tcPr>
            <w:tcW w:w="5070" w:type="dxa"/>
          </w:tcPr>
          <w:p w14:paraId="0F5E2C97" w14:textId="77777777" w:rsidR="00045EFA" w:rsidRDefault="00323CC4" w:rsidP="00323CC4">
            <w:pPr>
              <w:spacing w:after="0" w:line="240" w:lineRule="auto"/>
              <w:contextualSpacing/>
              <w:rPr>
                <w:lang w:val="el-GR"/>
              </w:rPr>
            </w:pPr>
            <w:r w:rsidRPr="00045EFA">
              <w:rPr>
                <w:rFonts w:hint="eastAsia"/>
                <w:sz w:val="44"/>
                <w:szCs w:val="44"/>
                <w:lang w:val="el-GR"/>
              </w:rPr>
              <w:t>☐</w:t>
            </w:r>
            <w:r w:rsidR="005B1AE8" w:rsidRPr="005B1AE8">
              <w:rPr>
                <w:lang w:val="el-GR"/>
              </w:rPr>
              <w:t xml:space="preserve"> ΠΑΙΔΙΚΟΣ ΣΤΑΘΜΟΣ ΜΑΡΓΑΡΙΤΙΟΥ – </w:t>
            </w:r>
          </w:p>
          <w:p w14:paraId="2AE16217" w14:textId="77777777" w:rsidR="005B1AE8" w:rsidRDefault="005B1AE8" w:rsidP="00323CC4">
            <w:pPr>
              <w:spacing w:after="0" w:line="240" w:lineRule="auto"/>
              <w:contextualSpacing/>
              <w:rPr>
                <w:lang w:val="el-GR"/>
              </w:rPr>
            </w:pPr>
            <w:r w:rsidRPr="005B1AE8">
              <w:rPr>
                <w:lang w:val="el-GR"/>
              </w:rPr>
              <w:t>Δ. Δ. Μαργαριτίου</w:t>
            </w:r>
          </w:p>
          <w:p w14:paraId="237CDFE7" w14:textId="77777777" w:rsidR="00BE4C40" w:rsidRPr="005B1AE8" w:rsidRDefault="00BE4C40" w:rsidP="00323CC4">
            <w:pPr>
              <w:spacing w:after="0" w:line="240" w:lineRule="auto"/>
              <w:contextualSpacing/>
              <w:rPr>
                <w:lang w:val="el-GR"/>
              </w:rPr>
            </w:pPr>
          </w:p>
        </w:tc>
        <w:tc>
          <w:tcPr>
            <w:tcW w:w="1874" w:type="dxa"/>
          </w:tcPr>
          <w:p w14:paraId="08A668B4" w14:textId="77777777" w:rsidR="005B1AE8" w:rsidRPr="005B1AE8" w:rsidRDefault="005B1AE8" w:rsidP="009D175C">
            <w:pPr>
              <w:spacing w:after="0" w:line="240" w:lineRule="auto"/>
              <w:contextualSpacing/>
              <w:rPr>
                <w:lang w:val="el-GR"/>
              </w:rPr>
            </w:pPr>
          </w:p>
        </w:tc>
      </w:tr>
    </w:tbl>
    <w:p w14:paraId="19A0798C" w14:textId="77777777" w:rsidR="00905F32" w:rsidRPr="00BE4C40" w:rsidRDefault="00D27865" w:rsidP="009D175C">
      <w:pPr>
        <w:spacing w:after="0" w:line="240" w:lineRule="auto"/>
        <w:contextualSpacing/>
        <w:rPr>
          <w:sz w:val="20"/>
          <w:szCs w:val="20"/>
          <w:lang w:val="el-GR"/>
        </w:rPr>
      </w:pPr>
      <w:r w:rsidRPr="00397198">
        <w:rPr>
          <w:b/>
          <w:sz w:val="20"/>
          <w:szCs w:val="20"/>
          <w:lang w:val="el-GR"/>
        </w:rPr>
        <w:t>Με την παρούσα αίτηση σας υποβάλλω τα απαραίτητα δικαιολογητικά για την εγγραφή του παιδιού μου σε Παιδικό Σταθμό του Δήμου Ηγουμενίτσας και δηλώνω υπεύθυνα ότι αποδέχομαι τους όρους φιλοξενίας και ότι τα προσκομισθέντα έγγραφα είναι νόμιμα και αληθή</w:t>
      </w:r>
      <w:r w:rsidR="005B1AE8" w:rsidRPr="00BE4C40">
        <w:rPr>
          <w:sz w:val="20"/>
          <w:szCs w:val="20"/>
          <w:lang w:val="el-GR"/>
        </w:rPr>
        <w:t>.</w:t>
      </w:r>
    </w:p>
    <w:p w14:paraId="3C63B086" w14:textId="77777777" w:rsidR="00BE4C40" w:rsidRDefault="00BE4C40" w:rsidP="009D175C">
      <w:pPr>
        <w:spacing w:after="0" w:line="240" w:lineRule="auto"/>
        <w:contextualSpacing/>
        <w:rPr>
          <w:sz w:val="20"/>
          <w:szCs w:val="20"/>
          <w:lang w:val="el-GR"/>
        </w:rPr>
      </w:pPr>
    </w:p>
    <w:p w14:paraId="5777D527" w14:textId="77777777" w:rsidR="009D175C" w:rsidRDefault="00D27865" w:rsidP="00323CC4">
      <w:pPr>
        <w:spacing w:after="0" w:line="240" w:lineRule="auto"/>
        <w:contextualSpacing/>
        <w:jc w:val="right"/>
        <w:rPr>
          <w:sz w:val="20"/>
          <w:szCs w:val="20"/>
          <w:lang w:val="el-GR"/>
        </w:rPr>
      </w:pPr>
      <w:r w:rsidRPr="00BE4C40">
        <w:rPr>
          <w:sz w:val="20"/>
          <w:szCs w:val="20"/>
          <w:lang w:val="el-GR"/>
        </w:rPr>
        <w:t>Ηγουμενίτσα, ……/……/2025</w:t>
      </w:r>
    </w:p>
    <w:p w14:paraId="2B391628" w14:textId="77777777" w:rsidR="009D175C" w:rsidRDefault="009D175C" w:rsidP="009D175C">
      <w:pPr>
        <w:spacing w:after="0" w:line="240" w:lineRule="auto"/>
        <w:contextualSpacing/>
        <w:rPr>
          <w:sz w:val="20"/>
          <w:szCs w:val="20"/>
          <w:lang w:val="el-GR"/>
        </w:rPr>
      </w:pPr>
    </w:p>
    <w:p w14:paraId="4813BFF7" w14:textId="77777777" w:rsidR="00905F32" w:rsidRDefault="00D27865" w:rsidP="00323CC4">
      <w:pPr>
        <w:spacing w:after="0" w:line="240" w:lineRule="auto"/>
        <w:contextualSpacing/>
        <w:jc w:val="right"/>
        <w:rPr>
          <w:sz w:val="20"/>
          <w:szCs w:val="20"/>
          <w:lang w:val="el-GR"/>
        </w:rPr>
      </w:pPr>
      <w:r w:rsidRPr="00BE4C40">
        <w:rPr>
          <w:sz w:val="20"/>
          <w:szCs w:val="20"/>
          <w:lang w:val="el-GR"/>
        </w:rPr>
        <w:t>Ο/Η αιτών/αιτούσα: ________________________</w:t>
      </w:r>
    </w:p>
    <w:p w14:paraId="38B852DA" w14:textId="77777777" w:rsidR="00905F32" w:rsidRPr="00323CC4" w:rsidRDefault="00323CC4" w:rsidP="00323CC4">
      <w:pPr>
        <w:spacing w:after="0" w:line="240" w:lineRule="auto"/>
        <w:contextualSpacing/>
        <w:jc w:val="right"/>
        <w:rPr>
          <w:sz w:val="20"/>
          <w:szCs w:val="20"/>
          <w:lang w:val="el-GR"/>
        </w:rPr>
      </w:pPr>
      <w:r>
        <w:rPr>
          <w:sz w:val="20"/>
          <w:szCs w:val="20"/>
          <w:lang w:val="el-GR"/>
        </w:rPr>
        <w:t>(</w:t>
      </w:r>
      <w:r w:rsidR="000359AF">
        <w:rPr>
          <w:sz w:val="20"/>
          <w:szCs w:val="20"/>
          <w:lang w:val="el-GR"/>
        </w:rPr>
        <w:t>υπογραφή</w:t>
      </w:r>
      <w:r>
        <w:rPr>
          <w:sz w:val="20"/>
          <w:szCs w:val="20"/>
          <w:lang w:val="el-GR"/>
        </w:rPr>
        <w:t>)</w:t>
      </w:r>
    </w:p>
    <w:sectPr w:rsidR="00905F32" w:rsidRPr="00323CC4" w:rsidSect="00323CC4">
      <w:pgSz w:w="12240" w:h="15840"/>
      <w:pgMar w:top="426" w:right="474" w:bottom="426" w:left="851" w:header="720" w:footer="720" w:gutter="0"/>
      <w:cols w:num="2"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090394647">
    <w:abstractNumId w:val="8"/>
  </w:num>
  <w:num w:numId="2" w16cid:durableId="1792476802">
    <w:abstractNumId w:val="6"/>
  </w:num>
  <w:num w:numId="3" w16cid:durableId="1792047808">
    <w:abstractNumId w:val="5"/>
  </w:num>
  <w:num w:numId="4" w16cid:durableId="1354959352">
    <w:abstractNumId w:val="4"/>
  </w:num>
  <w:num w:numId="5" w16cid:durableId="547760772">
    <w:abstractNumId w:val="7"/>
  </w:num>
  <w:num w:numId="6" w16cid:durableId="217402629">
    <w:abstractNumId w:val="3"/>
  </w:num>
  <w:num w:numId="7" w16cid:durableId="2117287012">
    <w:abstractNumId w:val="2"/>
  </w:num>
  <w:num w:numId="8" w16cid:durableId="1678573812">
    <w:abstractNumId w:val="1"/>
  </w:num>
  <w:num w:numId="9" w16cid:durableId="357508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9AF"/>
    <w:rsid w:val="00045EFA"/>
    <w:rsid w:val="0006063C"/>
    <w:rsid w:val="0015074B"/>
    <w:rsid w:val="0029639D"/>
    <w:rsid w:val="00310567"/>
    <w:rsid w:val="00323CC4"/>
    <w:rsid w:val="00326F90"/>
    <w:rsid w:val="003316AC"/>
    <w:rsid w:val="00382780"/>
    <w:rsid w:val="00397198"/>
    <w:rsid w:val="0046739D"/>
    <w:rsid w:val="004A7E3E"/>
    <w:rsid w:val="0051353A"/>
    <w:rsid w:val="0059094F"/>
    <w:rsid w:val="005B1AE8"/>
    <w:rsid w:val="00697CCF"/>
    <w:rsid w:val="00707F99"/>
    <w:rsid w:val="007244AD"/>
    <w:rsid w:val="007B6E41"/>
    <w:rsid w:val="00802DD0"/>
    <w:rsid w:val="00905F32"/>
    <w:rsid w:val="009D175C"/>
    <w:rsid w:val="009D2303"/>
    <w:rsid w:val="00AA1D8D"/>
    <w:rsid w:val="00B47730"/>
    <w:rsid w:val="00B67D70"/>
    <w:rsid w:val="00BE4C40"/>
    <w:rsid w:val="00C00648"/>
    <w:rsid w:val="00C02F21"/>
    <w:rsid w:val="00CB0664"/>
    <w:rsid w:val="00D27865"/>
    <w:rsid w:val="00D5181B"/>
    <w:rsid w:val="00DF1AF4"/>
    <w:rsid w:val="00E46C58"/>
    <w:rsid w:val="00EA69BF"/>
    <w:rsid w:val="00EB22E6"/>
    <w:rsid w:val="00EC3662"/>
    <w:rsid w:val="00ED3D9D"/>
    <w:rsid w:val="00FC426F"/>
    <w:rsid w:val="00FC5FA0"/>
    <w:rsid w:val="00FC693F"/>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4909ED"/>
  <w15:docId w15:val="{74E76F1A-EEAA-4B06-B025-AB3CD35F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B1AE8"/>
    <w:rPr>
      <w:rFonts w:ascii="Arial" w:hAnsi="Arial"/>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Ανοιχτόχρωμη σκίαση1"/>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Ανοιχτόχρωμη σκίαση - Έμφαση 1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1">
    <w:name w:val="Ανοιχτόχρωμη λίστα1"/>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0">
    <w:name w:val="Ανοιχτόχρωμη λίστα - ΄Εμφαση 1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12">
    <w:name w:val="Ανοιχτόχρωμο πλέγμα1"/>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1">
    <w:name w:val="Ανοιχτόχρωμο πλέγμα - ΄Εμφαση 1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110">
    <w:name w:val="Μεσαία σκίαση 1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1">
    <w:name w:val="Μεσαία σκίαση 1 - ΄Εμφαση 1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0">
    <w:name w:val="Μεσαία σκίαση 2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
    <w:name w:val="Μεσαία σκίαση 2 - ΄Εμφαση 1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1">
    <w:name w:val="Μεσαία λίστα 1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0">
    <w:name w:val="Μεσαία λίστα 1 - ΄Εμφαση 1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211">
    <w:name w:val="Μεσαία λίστα 2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2">
    <w:name w:val="Μεσαίο πλέγμα 1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212">
    <w:name w:val="Μεσαίο πλέγμα 2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0">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310">
    <w:name w:val="Μεσαίο πλέγμα 3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13">
    <w:name w:val="Σκουρόχρωμη λίστα1"/>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14">
    <w:name w:val="Πολύχρωμη σκίαση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0">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15">
    <w:name w:val="Πολύχρωμη λίστα1"/>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2">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16">
    <w:name w:val="Πολύχρωμο πλέγμα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3">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b">
    <w:name w:val="Balloon Text"/>
    <w:basedOn w:val="a1"/>
    <w:link w:val="Char7"/>
    <w:uiPriority w:val="99"/>
    <w:semiHidden/>
    <w:unhideWhenUsed/>
    <w:rsid w:val="00C02F21"/>
    <w:pPr>
      <w:spacing w:after="0" w:line="240" w:lineRule="auto"/>
    </w:pPr>
    <w:rPr>
      <w:rFonts w:ascii="Tahoma" w:hAnsi="Tahoma" w:cs="Tahoma"/>
      <w:sz w:val="16"/>
      <w:szCs w:val="16"/>
    </w:rPr>
  </w:style>
  <w:style w:type="character" w:customStyle="1" w:styleId="Char7">
    <w:name w:val="Κείμενο πλαισίου Char"/>
    <w:basedOn w:val="a2"/>
    <w:link w:val="afb"/>
    <w:uiPriority w:val="99"/>
    <w:semiHidden/>
    <w:rsid w:val="00C02F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B8DDC-9804-434C-AB1A-45948D9A1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2234</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ΗΡΑΚΛΗΣ ΓΙΑΝΝΕΛΟΣ</cp:lastModifiedBy>
  <cp:revision>3</cp:revision>
  <cp:lastPrinted>2025-05-20T08:13:00Z</cp:lastPrinted>
  <dcterms:created xsi:type="dcterms:W3CDTF">2025-05-22T21:32:00Z</dcterms:created>
  <dcterms:modified xsi:type="dcterms:W3CDTF">2025-05-25T21:00:00Z</dcterms:modified>
</cp:coreProperties>
</file>